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rPr>
        <w:t>Reactie op het plan voor gaswinning in het gebied Follega - Follegasloot - Woudsend (FFW)</w:t>
      </w:r>
    </w:p>
    <w:p>
      <w:r>
        <w:t>Aan: Bureau Energieprojecten – Inspraakpunt gaswinning FFW</w:t>
        <w:br/>
        <w:t>Postbus 111</w:t>
        <w:br/>
        <w:t>7200 AC Drachten</w:t>
      </w:r>
    </w:p>
    <w:p>
      <w:r>
        <w:t>Datum: [invullen datum]</w:t>
      </w:r>
    </w:p>
    <w:p>
      <w:r>
        <w:t>Onderwerp: Mijn reactie op het plan voor gaswinning en hoe u met de reacties bent omgegaan</w:t>
      </w:r>
    </w:p>
    <w:p>
      <w:r>
        <w:t>Geachte heer/mevrouw,</w:t>
      </w:r>
    </w:p>
    <w:p>
      <w:r>
        <w:t>Ik heb het plan en de reactie-nota gelezen over de gaswinning in het gebied FFW. Veel opmerkingen van inwoners zijn daarin maar heel kort genoemd of niet goed beantwoord. Daarom wil ik met deze brief nog eens duidelijk maken wat ik belangrijk vind en wat ik graag terugzie in het definitieve plan.</w:t>
      </w:r>
    </w:p>
    <w:p>
      <w:pPr>
        <w:pStyle w:val="ListNumber"/>
      </w:pPr>
      <w:r>
        <w:t>Wat ik belangrijk vind</w:t>
      </w:r>
    </w:p>
    <w:p>
      <w:r>
        <w:rPr>
          <w:b/>
        </w:rPr>
        <w:t>Veiligheid bij gaswinning</w:t>
        <w:br/>
      </w:r>
      <w:r>
        <w:t>Ik maak me zorgen over de gevolgen van gaswinning in dit veenweidegebied. Ik wil dat er een goed en onafhankelijk onderzoek komt naar wat gaswinning betekent voor de bodem, het waterbeheer en de veiligheid, nu en in de toekomst.</w:t>
      </w:r>
    </w:p>
    <w:p>
      <w:r>
        <w:rPr>
          <w:b/>
        </w:rPr>
        <w:t>Bescherming van ons drinkwater</w:t>
        <w:br/>
      </w:r>
      <w:r>
        <w:t>In ons gebied is een waterwingebied en een grondwaterbeschermingsgebied. Ik wil dat er wordt onderzocht wat gaswinning doet met de kwaliteit en veiligheid van ons drinkwater. Dat is belangrijk voor ons allemaal.</w:t>
      </w:r>
    </w:p>
    <w:p>
      <w:r>
        <w:rPr>
          <w:b/>
        </w:rPr>
        <w:t>Bodemdaling en schade</w:t>
        <w:br/>
      </w:r>
      <w:r>
        <w:t>Veel mensen zijn bang voor schade aan hun huis of bedrijf, net als in Groningen. Ik wil dat er een onafhankelijk onderzoek komt naar hoe veilig gaswinning hier is voor mens, natuur en milieu.</w:t>
      </w:r>
    </w:p>
    <w:p>
      <w:r>
        <w:rPr>
          <w:b/>
        </w:rPr>
        <w:t>Nulmetingen</w:t>
        <w:br/>
      </w:r>
      <w:r>
        <w:t>Ik vind het belangrijk dat er nulmetingen worden gedaan. Zo weten we hoe gebouwen ervoor staan vóórdat er gas wordt gewonnen. Dat helpt later om schade goed te kunnen beoordelen.</w:t>
      </w:r>
    </w:p>
    <w:p>
      <w:pPr>
        <w:pStyle w:val="ListNumber"/>
      </w:pPr>
      <w:r>
        <w:t>Nog een paar punten</w:t>
      </w:r>
    </w:p>
    <w:p>
      <w:r>
        <w:t>- Ik wil dat duidelijk wordt vastgelegd dat er geen gaswinning plaatsvindt vanuit Oldelamer of Oppenhuizen in het FFW-gebied.</w:t>
      </w:r>
    </w:p>
    <w:p>
      <w:r>
        <w:t>- Als er drie gaswinlocaties komen, moeten die precies worden omschreven, zodat er later geen misverstanden zijn.</w:t>
      </w:r>
    </w:p>
    <w:p>
      <w:r>
        <w:t>- Gaswinning vanuit plekken buiten het FFW-gebied mag niet in ons gebied plaatsvinden.</w:t>
      </w:r>
    </w:p>
    <w:p>
      <w:r>
        <w:t>Ik hoop dat u deze punten serieus neemt en meeneemt in het verdere plan.</w:t>
        <w:br/>
        <w:br/>
        <w:t>Met vriendelijke groet,</w:t>
        <w:br/>
        <w:br/>
        <w:t>[Naam]</w:t>
        <w:br/>
        <w:t>[Adres]</w:t>
        <w:br/>
        <w:t>[Contactgegevens]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